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concept english exercise book =新概念英语  课课练 2</w:t>
      </w:r>
    </w:p>
    <w:p>
      <w:r>
        <w:rPr>
          <w:rFonts w:ascii="宋体" w:hAnsi="宋体" w:eastAsia="宋体"/>
          <w:sz w:val="24"/>
        </w:rPr>
        <w:t>张冰主编；丛晓芳，杨振华，张宏利副主编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concept english exercise book =新概念英语  课课练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张冰主编；丛晓芳，杨振华，张宏利副主编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本书出售、求购地址：https://www.jiaokey.com/book/detail/40785659.html</w:t>
      </w:r>
    </w:p>
    <w:p>
      <w:r>
        <w:t>更多相关图书推荐：https://www.jiaokey.com</w:t>
      </w:r>
    </w:p>
    <w:p>
      <w:r>
        <w:t>张冰主编；丛晓芳，杨振华，张宏利副主编 其他作品：https://www.jiaokey.com/tag/张冰主编；丛晓芳，杨振华，张宏利副主编.html</w:t>
      </w:r>
    </w:p>
    <w:p>
      <w:r>
        <w:t>世界图书出版社 出版图书：https://www.jiaokey.com/tag/世界图书出版社.html</w:t>
      </w:r>
    </w:p>
    <w:p>
      <w:r>
        <w:t>关键词搜索：https://www.jiaokey.com/tag/new concept english exercise book =新概念英语  课课练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