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 developing english fluency lesson planner second edition=环球英语教程 3 教师用书 第二版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 developing english fluency lesson planner second edition=环球英语教程 3 教师用书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本书出售、求购地址：https://www.jiaokey.com/book/detail/40785643.html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关键词搜索：https://www.jiaokey.com/tag/world link developing english fluency lesson planner second edition=环球英语教程 3 教师用书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