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business statistics fifth edition=商务与经济统计学 英文版·精编版第5版</w:t>
      </w:r>
    </w:p>
    <w:p>
      <w:r>
        <w:rPr>
          <w:rFonts w:ascii="宋体" w:hAnsi="宋体" w:eastAsia="宋体"/>
          <w:sz w:val="24"/>
        </w:rPr>
        <w:t>thomas A.Williams and dennis J.sweeney and david R.Anderson著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business statistics fifth edition=商务与经济统计学 英文版·精编版第5版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A.Williams and dennis J.sweeney and david R.Anderson著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本书出售、求购地址：https://www.jiaokey.com/book/detail/40785636.html</w:t>
      </w:r>
    </w:p>
    <w:p>
      <w:r>
        <w:t>更多相关图书推荐：https://www.jiaokey.com</w:t>
      </w:r>
    </w:p>
    <w:p>
      <w:r>
        <w:t>thomas A.Williams and dennis J.sweeney and david R.Anderson著 其他作品：https://www.jiaokey.com/tag/thomas A.Williams and dennis J.sweeney and david R.Anderson著.html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关键词搜索：https://www.jiaokey.com/tag/essentials of business statistics fifth edition=商务与经济统计学 英文版·精编版第5版.html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