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becoming interculturally competent through education and training=在教育与培训中提高跨文化能力</w:t>
      </w:r>
    </w:p>
    <w:p>
      <w:r>
        <w:rPr>
          <w:rFonts w:ascii="宋体" w:hAnsi="宋体" w:eastAsia="宋体"/>
          <w:sz w:val="24"/>
        </w:rPr>
        <w:t>anwei feng and mike byram and mike fleming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becoming interculturally competent through education and training=在教育与培训中提高跨文化能力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anwei feng and mike byram and mike fleming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本书出售、求购地址：https://www.jiaokey.com/book/detail/40785629.html</w:t>
      </w:r>
    </w:p>
    <w:p>
      <w:r>
        <w:t>更多相关图书推荐：https://www.jiaokey.com</w:t>
      </w:r>
    </w:p>
    <w:p>
      <w:r>
        <w:t>anwei feng and mike byram and mike fleming 其他作品：https://www.jiaokey.com/tag/anwei feng and mike byram and mike fleming.html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关键词搜索：https://www.jiaokey.com/tag/becoming interculturally competent through education and training=在教育与培训中提高跨文化能力.html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