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 THEM IN ENGLISH! VOLUME II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 THEM IN ENGLISH!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本书出售、求购地址：https://www.jiaokey.com/book/detail/40784936.html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关键词搜索：https://www.jiaokey.com/tag/SING THEM IN ENGLISH!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