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BRITTEN WAR REQUIEM OP.66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BRITTEN WAR REQUIEM OP.66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本书出售、求购地址：https://www.jiaokey.com/book/detail/40784927.html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关键词搜索：https://www.jiaokey.com/tag/BENJAMIN BRITTEN WAR REQUIEM OP.66.html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