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DE FALLA EL SOMBRERO DE TRES PICOS LE TRICORNE THE THREE CORNERED HAT BALLET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DE FALLA EL SOMBRERO DE TRES PICOS LE TRICORNE THE THREE CORNERED HAT BALLET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本书出售、求购地址：https://www.jiaokey.com/book/detail/40784923.html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关键词搜索：https://www.jiaokey.com/tag/MANUEL DE FALLA EL SOMBRERO DE TRES PICOS LE TRICORNE THE THREE CORNERED HAT BALLET.html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