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BRITTEN LOVE FROM A STRANGER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BRITTEN LOVE FROM A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关键词搜索：https://www.jiaokey.com/tag/BENJAMIN BRITTEN LOVE FROM A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