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 CANTO:A THEORETICAL PRACTICAL VOCAL METHOD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 CANTO:A THEORETICAL PRACTICAL VOCAL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本书出售、求购地址：https://www.jiaokey.com/book/detail/40784904.html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关键词搜索：https://www.jiaokey.com/tag/BEL CANTO:A THEORETICAL PRACTICAL VOCAL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