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BASSOON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BASSOON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本书出售、求购地址：https://www.jiaokey.com/book/detail/40784900.html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BASSOON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