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ichiro hayasaka on the fauna of the anthracolfthic limestone of omi-mura in the western part of echigo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ichiro hayasaka on the fauna of the anthracolfthic limestone of omi-mura in the western part of echigo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本书出售、求购地址：https://www.jiaokey.com/book/detail/40784892.html</w:t>
      </w:r>
    </w:p>
    <w:p>
      <w:r>
        <w:t>更多相关图书推荐：https://www.jiaokey.com</w:t>
      </w:r>
    </w:p>
    <w:p>
      <w:r>
        <w:t>关键词搜索：https://www.jiaokey.com/tag/ichiro hayasaka on the fauna of the anthracolfthic limestone of omi-mura in the western part of echigo.html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