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measure plants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measure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本书出售、求购地址：https://www.jiaokey.com/book/detail/40784858.html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Edward Arnold &amp;co. 出版图书：https://www.jiaokey.com/tag/Edward Arnold &amp;co..html</w:t>
      </w:r>
    </w:p>
    <w:p>
      <w:r>
        <w:t>关键词搜索：https://www.jiaokey.com/tag/coal measure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