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POLYCYSTIC OVARY SYNDROME NOVEL INSIGHTS INTO GAUSES AND THERAPY VOLUME EDITORS</w:t>
      </w:r>
    </w:p>
    <w:p>
      <w:r>
        <w:rPr>
          <w:rFonts w:ascii="宋体" w:hAnsi="宋体" w:eastAsia="宋体"/>
          <w:sz w:val="24"/>
        </w:rPr>
        <w:t>D.MACUT M.PFEIFER B.O.YILDIZ E.DIAMANTI-KANDARAKIS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POLYCYSTIC OVARY SYNDROME NOVEL INSIGHTS INTO GAUSES AND THERAPY VOLUME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D.MACUT M.PFEIFER B.O.YILDIZ E.DIAMANTI-KANDARAKIS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本书出售、求购地址：https://www.jiaokey.com/book/detail/40784822.html</w:t>
      </w:r>
    </w:p>
    <w:p>
      <w:r>
        <w:t>更多相关图书推荐：https://www.jiaokey.com</w:t>
      </w:r>
    </w:p>
    <w:p>
      <w:r>
        <w:t>D.MACUT M.PFEIFER B.O.YILDIZ E.DIAMANTI-KANDARAKIS 其他作品：https://www.jiaokey.com/tag/D.MACUT M.PFEIFER B.O.YILDIZ E.DIAMANTI-KANDARAKIS.html</w:t>
      </w:r>
    </w:p>
    <w:p>
      <w:r>
        <w:t>KARGER 出版图书：https://www.jiaokey.com/tag/KARGER.html</w:t>
      </w:r>
    </w:p>
    <w:p>
      <w:r>
        <w:t>关键词搜索：https://www.jiaokey.com/tag/POLYCYSTIC OVARY SYNDROME NOVEL INSIGHTS INTO GAUSES AND THERAPY VOLUME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