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TRANSFUSION MEDICINE FOURTH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TRANSFUSION MEDICINE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本书出售、求购地址：https://www.jiaokey.com/book/detail/40784820.html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关键词搜索：https://www.jiaokey.com/tag/PRACTICAL TRANSFUSION MEDICINE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