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TRANSPLANTATION CLINICAL ASSESSMENT AND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TRANSPLANTATION CLINICAL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关键词搜索：https://www.jiaokey.com/tag/LIVER TRANSPLANTATION CLINICAL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