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PAINFUL DIABETIC POLYNEUROPATHY A COMPREHENSIVE GUIDE FOR CLINICIANS</w:t>
      </w:r>
    </w:p>
    <w:p>
      <w:r>
        <w:rPr>
          <w:rFonts w:ascii="宋体" w:hAnsi="宋体" w:eastAsia="宋体"/>
          <w:sz w:val="24"/>
        </w:rPr>
        <w:t>ERIN LAWSON MIROSLAV"MISHA" BACKONJA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PAINFUL DIABETIC POLYNEUROPATHY A COMPREHENSIVE GUIDE FOR CLINICIANS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LAWSON MIROSLAV"MISHA" BACKONJA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本书出售、求购地址：https://www.jiaokey.com/book/detail/40784809.html</w:t>
      </w:r>
    </w:p>
    <w:p>
      <w:r>
        <w:t>更多相关图书推荐：https://www.jiaokey.com</w:t>
      </w:r>
    </w:p>
    <w:p>
      <w:r>
        <w:t>ERIN LAWSON MIROSLAV"MISHA" BACKONJA 其他作品：https://www.jiaokey.com/tag/ERIN LAWSON MIROSLAV"MISHA" BACKONJA.html</w:t>
      </w:r>
    </w:p>
    <w:p>
      <w:r>
        <w:t>SPRINGER 出版图书：https://www.jiaokey.com/tag/SPRINGER.html</w:t>
      </w:r>
    </w:p>
    <w:p>
      <w:r>
        <w:t>关键词搜索：https://www.jiaokey.com/tag/PAINFUL DIABETIC POLYNEUROPATHY A COMPREHENSIVE GUIDE FOR CLINICIANS.html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