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ORAL CANCER KEY APOPTOTIC REGULATORS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ORAL CANCER KEY APOPTOTIC REGULATORS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本书出售、求购地址：https://www.jiaokey.com/book/detail/40784808.html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关键词搜索：https://www.jiaokey.com/tag/BIOLOGY OF ORAL CANCER KEY APOPTOTIC REGULATORS.html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