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cuerpo de aviación del ejército del epl=中国人民解放军陆军航空兵 西班牙文</w:t>
      </w:r>
    </w:p>
    <w:p>
      <w:r>
        <w:rPr>
          <w:rFonts w:ascii="宋体" w:hAnsi="宋体" w:eastAsia="宋体"/>
          <w:sz w:val="24"/>
        </w:rPr>
        <w:t>张德和编著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cuerpo de aviación del ejército del epl=中国人民解放军陆军航空兵 西班牙文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本书出售、求购地址：https://www.jiaokey.com/book/detail/40784779.html</w:t>
      </w:r>
    </w:p>
    <w:p>
      <w:r>
        <w:t>更多相关图书推荐：https://www.jiaokey.com</w:t>
      </w:r>
    </w:p>
    <w:p>
      <w:r>
        <w:t>张德和编著 其他作品：https://www.jiaokey.com/tag/张德和编著.html</w:t>
      </w:r>
    </w:p>
    <w:p>
      <w:r>
        <w:t>五洲传播出版社 出版图书：https://www.jiaokey.com/tag/五洲传播出版社.html</w:t>
      </w:r>
    </w:p>
    <w:p>
      <w:r>
        <w:t>关键词搜索：https://www.jiaokey.com/tag/el cuerpo de aviación del ejército del epl=中国人民解放军陆军航空兵 西班牙文.html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