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strategy</w:t>
      </w:r>
    </w:p>
    <w:p>
      <w:r>
        <w:rPr>
          <w:rFonts w:ascii="宋体" w:hAnsi="宋体" w:eastAsia="宋体"/>
          <w:sz w:val="24"/>
        </w:rPr>
        <w:t>苏尼尔·乔普拉 sunil chopra and 彼得·迈因德尔 peter meindl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苏尼尔·乔普拉 sunil chopra and 彼得·迈因德尔 peter meindl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本书出售、求购地址：https://www.jiaokey.com/book/detail/40784777.html</w:t>
      </w:r>
    </w:p>
    <w:p>
      <w:r>
        <w:t>更多相关图书推荐：https://www.jiaokey.com</w:t>
      </w:r>
    </w:p>
    <w:p>
      <w:r>
        <w:t>苏尼尔·乔普拉 sunil chopra and 彼得·迈因德尔 peter meindl 其他作品：https://www.jiaokey.com/tag/苏尼尔·乔普拉 sunil chopra and 彼得·迈因德尔 peter meindl.html</w:t>
      </w:r>
    </w:p>
    <w:p>
      <w:r>
        <w:t>清华大学出版社 出版图书：https://www.jiaokey.com/tag/清华大学出版社.html</w:t>
      </w:r>
    </w:p>
    <w:p>
      <w:r>
        <w:t>关键词搜索：https://www.jiaokey.com/tag/supply chain management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