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PMP=深入浅出PMP 影印版 第3版</w:t>
      </w:r>
    </w:p>
    <w:p>
      <w:r>
        <w:rPr>
          <w:rFonts w:ascii="宋体" w:hAnsi="宋体" w:eastAsia="宋体"/>
          <w:sz w:val="24"/>
        </w:rPr>
        <w:t>jennifer greene and andrew stellman著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PMP=深入浅出PMP 影印版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greene and andrew stellman著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本书出售、求购地址：https://www.jiaokey.com/book/detail/40784773.html</w:t>
      </w:r>
    </w:p>
    <w:p>
      <w:r>
        <w:t>更多相关图书推荐：https://www.jiaokey.com</w:t>
      </w:r>
    </w:p>
    <w:p>
      <w:r>
        <w:t>jennifer greene and andrew stellman著 其他作品：https://www.jiaokey.com/tag/jennifer greene and andrew stellman著.html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PMP=深入浅出PMP 影印版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