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flore fossile des gites de charbon du tonkin （atlas）</w:t>
      </w:r>
    </w:p>
    <w:p>
      <w:r>
        <w:rPr>
          <w:rFonts w:ascii="宋体" w:hAnsi="宋体" w:eastAsia="宋体"/>
          <w:sz w:val="24"/>
        </w:rPr>
        <w:t>zeiller ，R.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flore fossile des gites de charbon du tonkin （atlas）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zeiller ，R.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imprimerie nationale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本书出售、求购地址：https://www.jiaokey.com/book/detail/40784117.html</w:t>
      </w:r>
    </w:p>
    <w:p>
      <w:r>
        <w:t>更多相关图书推荐：https://www.jiaokey.com</w:t>
      </w:r>
    </w:p>
    <w:p>
      <w:r>
        <w:t>zeiller ，R. 其他作品：https://www.jiaokey.com/tag/zeiller ，R..html</w:t>
      </w:r>
    </w:p>
    <w:p>
      <w:r>
        <w:t>imprimerie nationale 出版图书：https://www.jiaokey.com/tag/imprimerie nationale.html</w:t>
      </w:r>
    </w:p>
    <w:p>
      <w:r>
        <w:t>关键词搜索：https://www.jiaokey.com/tag/flore fossile des gites de charbon du tonkin （atlas）.html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