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LETHAEA GEOGNOSTICA THEIL II. das caenozoicum band I.trias band 1</w:t>
      </w:r>
    </w:p>
    <w:p>
      <w:r>
        <w:rPr>
          <w:rFonts w:ascii="宋体" w:hAnsi="宋体" w:eastAsia="宋体"/>
          <w:sz w:val="24"/>
        </w:rPr>
        <w:t>French 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LETHAEA GEOGNOSTICA THEIL II. das caenozoicum band I.trias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French 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本书出售、求购地址：https://www.jiaokey.com/book/detail/40784109.html</w:t>
      </w:r>
    </w:p>
    <w:p>
      <w:r>
        <w:t>更多相关图书推荐：https://www.jiaokey.com</w:t>
      </w:r>
    </w:p>
    <w:p>
      <w:r>
        <w:t>French F 其他作品：https://www.jiaokey.com/tag/French F.html</w:t>
      </w:r>
    </w:p>
    <w:p>
      <w:r>
        <w:t>Stuttgart 出版图书：https://www.jiaokey.com/tag/Stuttgart.html</w:t>
      </w:r>
    </w:p>
    <w:p>
      <w:r>
        <w:t>关键词搜索：https://www.jiaokey.com/tag/LETHAEA GEOGNOSTICA THEIL II. das caenozoicum band I.trias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