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SVERIGES GEOLOGISKA UNDERSOKNING SER.C.N:O 525</w:t>
      </w:r>
    </w:p>
    <w:p>
      <w:r>
        <w:rPr>
          <w:rFonts w:ascii="宋体" w:hAnsi="宋体" w:eastAsia="宋体"/>
          <w:sz w:val="24"/>
        </w:rPr>
        <w:t>JAN LUNDQVIST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SVERIGES GEOLOGISKA UNDERSOKNING SER.C.N:O 525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 LUNDQVIST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STOCKHOLM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本书出售、求购地址：https://www.jiaokey.com/book/detail/40784093.html</w:t>
      </w:r>
    </w:p>
    <w:p>
      <w:r>
        <w:t>更多相关图书推荐：https://www.jiaokey.com</w:t>
      </w:r>
    </w:p>
    <w:p>
      <w:r>
        <w:t>JAN LUNDQVIST 其他作品：https://www.jiaokey.com/tag/JAN LUNDQVIST.html</w:t>
      </w:r>
    </w:p>
    <w:p>
      <w:r>
        <w:t>STOCKHOLM 出版图书：https://www.jiaokey.com/tag/STOCKHOLM.html</w:t>
      </w:r>
    </w:p>
    <w:p>
      <w:r>
        <w:t>关键词搜索：https://www.jiaokey.com/tag/SVERIGES GEOLOGISKA UNDERSOKNING SER.C.N:O 525.html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