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CEREBRAL BLOOD FOLW PHYSIOLOGIC AND CLINICAL ASPECTS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CEREBRAL BLOOD FOLW PHYSIOLOGIC AND CLINICAL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关键词搜索：https://www.jiaokey.com/tag/CEREBRAL BLOOD FOLW PHYSIOLOGIC AND CLINICAL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