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ESSENTIAL DICTIONARY OF HEALTH CARE A PRACTICAL REFERENCE FOR PHYSICIANS AND NURSES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ESSENTIAL DICTIONARY OF HEALTH CARE A PRACTICAL REFERENCE FOR PHYSICIANS AND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本书出售、求购地址：https://www.jiaokey.com/book/detail/40784040.html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MCGRAW-HILL ESSENTIAL DICTIONARY OF HEALTH CARE A PRACTICAL REFERENCE FOR PHYSICIANS AND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