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PNEUMOCYSTIS CARINII PNEUMONITIS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PNEUMOCYSTIS CARINII PNEUMONITIS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本书出售、求购地址：https://www.jiaokey.com/book/detail/40784013.html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关键词搜索：https://www.jiaokey.com/tag/PNEUMOCYSTIS CARINII PNEUMONITIS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