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NEPHROLOGY IN 30 DAYS SECOND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NEPHROLOGY IN 30 DAYS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本书出售、求购地址：https://www.jiaokey.com/book/detail/40784000.html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关键词搜索：https://www.jiaokey.com/tag/NEPHROLOGY IN 30 DAYS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