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DEGLUTITION A MULTIDISCIPLINARY TEXT FOR SWALLOWING AND ITS DISORDERS</w:t>
      </w:r>
    </w:p>
    <w:p>
      <w:r>
        <w:rPr>
          <w:rFonts w:ascii="宋体" w:hAnsi="宋体" w:eastAsia="宋体"/>
          <w:sz w:val="24"/>
        </w:rPr>
        <w:t>REZA SHAKER PETER C. BELAFSKY GREGORY N. POSTMA GARYN EASTERLING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DEGLUTITION A MULTIDISCIPLINARY TEXT FOR SWALLOWING AND ITS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SHAKER PETER C. BELAFSKY GREGORY N. POSTMA GARYN EASTERLING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本书出售、求购地址：https://www.jiaokey.com/book/detail/40783985.html</w:t>
      </w:r>
    </w:p>
    <w:p>
      <w:r>
        <w:t>更多相关图书推荐：https://www.jiaokey.com</w:t>
      </w:r>
    </w:p>
    <w:p>
      <w:r>
        <w:t>REZA SHAKER PETER C. BELAFSKY GREGORY N. POSTMA GARYN EASTERLING 其他作品：https://www.jiaokey.com/tag/REZA SHAKER PETER C. BELAFSKY GREGORY N. POSTMA GARYN EASTERLING.html</w:t>
      </w:r>
    </w:p>
    <w:p>
      <w:r>
        <w:t>SPRINGER 出版图书：https://www.jiaokey.com/tag/SPRINGER.html</w:t>
      </w:r>
    </w:p>
    <w:p>
      <w:r>
        <w:t>关键词搜索：https://www.jiaokey.com/tag/PRINCIPLES OF DEGLUTITION A MULTIDISCIPLINARY TEXT FOR SWALLOWING AND ITS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