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PUBLICATION IN NURSING AND HEALTHCARE GETTING IT RIGHT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PUBLICATION IN NURSING AND HEALTHCARE GETTING IT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关键词搜索：https://www.jiaokey.com/tag/WRITING FOR PUBLICATION IN NURSING AND HEALTHCARE GETTING IT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