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学びのエクササイズ文学理論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学びのエクササイズ文学理論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本书出售、求购地址：https://www.jiaokey.com/book/detail/40783969.html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关键词搜索：https://www.jiaokey.com/tag/学びのエクササイズ文学理論.html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