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TRAVELLING CONCEPTS OF NARRATIVE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TRAVELLING CONCEPTS OF NARRATIVE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本书出售、求购地址：https://www.jiaokey.com/book/detail/40783945.html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TRAVELLING CONCEPTS OF NARRATIVE.html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