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LINGUISTICS FOR INTERCULTURAL EDUCATION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LINGUISTICS FOR INTERCULTURAL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本书出售、求购地址：https://www.jiaokey.com/book/detail/40783942.html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关键词搜索：https://www.jiaokey.com/tag/LINGUISTICS FOR INTERCULTURAL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