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INSTRUMENTAL STUDIES IN ARABIC PHONETICS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INSTRUMENTAL STUDIES IN ARABIC PHONETICS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本书出售、求购地址：https://www.jiaokey.com/book/detail/40783930.html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关键词搜索：https://www.jiaokey.com/tag/INSTRUMENTAL STUDIES IN ARABIC PHONETICS.html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