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IN THE HISTORY OF ENGLISH:WORDS AND TEXTS IN CONTEXT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IN THE HISTORY OF ENGLISH:WORDS AND TEXTS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本书出售、求购地址：https://www.jiaokey.com/book/detail/40783922.html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关键词搜索：https://www.jiaokey.com/tag/MEANING IN THE HISTORY OF ENGLISH:WORDS AND TEXTS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