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EAST ASIAN PSYCHOLINGUISTICS  VOLUME 1:CHINESE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EAST ASIAN PSYCHOLINGUISTICS  VOLUME 1:CHINESE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本书出售、求购地址：https://www.jiaokey.com/book/detail/40783915.html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HANDBOOK OF EAST ASIAN PSYCHOLINGUISTICS  VOLUME 1:CHINESE.html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