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TEACHING:LINGUISTIC THEORY IN PRACTICE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TEACHING:LINGUISTIC THEORY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本书出售、求购地址：https://www.jiaokey.com/book/detail/40783898.html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关键词搜索：https://www.jiaokey.com/tag/LANGUAGE TEACHING:LINGUISTIC THEORY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