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MULTIMODAL COMPOSITION AND DIGITAL WRITING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MULTIMODAL COMPOSITION AND DIGITAL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本书出售、求购地址：https://www.jiaokey.com/book/detail/40783895.html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关键词搜索：https://www.jiaokey.com/tag/EXPLORING MULTIMODAL COMPOSITION AND DIGITAL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