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PHONOLOGY  VOLUME II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PHONOLOGY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本书出售、求购地址：https://www.jiaokey.com/book/detail/40783050.html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BLACKWELL COMPANION TO PHONOLOGY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