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oberste lenneschiefer zwischen letmathe und iserlohn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oberste lenneschiefer zwischen letmathe und iserlohn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tag der promotion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本书出售、求购地址：https://www.jiaokey.com/book/detail/40783048.html</w:t>
      </w:r>
    </w:p>
    <w:p>
      <w:r>
        <w:t>更多相关图书推荐：https://www.jiaokey.com</w:t>
      </w:r>
    </w:p>
    <w:p>
      <w:r>
        <w:t>tag der promotion 出版图书：https://www.jiaokey.com/tag/tag der promotion.html</w:t>
      </w:r>
    </w:p>
    <w:p>
      <w:r>
        <w:t>关键词搜索：https://www.jiaokey.com/tag/der oberste lenneschiefer zwischen letmathe und iserlohn.html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