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CARBON FLORA DER SCHATZLARER SCHICHTEN BAND II ABT 2</w:t>
      </w:r>
    </w:p>
    <w:p>
      <w:r>
        <w:rPr>
          <w:rFonts w:ascii="宋体" w:hAnsi="宋体" w:eastAsia="宋体"/>
          <w:sz w:val="24"/>
        </w:rPr>
        <w:t>D.STIUR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CARBON FLORA DER SCHATZLARER SCHICHTEN BAND II ABT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D.STIUR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本书出售、求购地址：https://www.jiaokey.com/book/detail/40782963.html</w:t>
      </w:r>
    </w:p>
    <w:p>
      <w:r>
        <w:t>更多相关图书推荐：https://www.jiaokey.com</w:t>
      </w:r>
    </w:p>
    <w:p>
      <w:r>
        <w:t>D.STIUR 其他作品：https://www.jiaokey.com/tag/D.STIUR.html</w:t>
      </w:r>
    </w:p>
    <w:p>
      <w:r>
        <w:t>WIEN 出版图书：https://www.jiaokey.com/tag/WIEN.html</w:t>
      </w:r>
    </w:p>
    <w:p>
      <w:r>
        <w:t>关键词搜索：https://www.jiaokey.com/tag/DIE CARBON FLORA DER SCHATZLARER SCHICHTEN BAND II ABT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