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fauna der trogkofelschichten in den karnischen alpen und den karawanken</w:t>
      </w:r>
    </w:p>
    <w:p>
      <w:r>
        <w:rPr>
          <w:rFonts w:ascii="宋体" w:hAnsi="宋体" w:eastAsia="宋体"/>
          <w:sz w:val="24"/>
        </w:rPr>
        <w:t>E.SCHELLWIEN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fauna der trogkofelschichten in den karnischen alpen und den karawanken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E.SCHELLWIEN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本书出售、求购地址：https://www.jiaokey.com/book/detail/40782940.html</w:t>
      </w:r>
    </w:p>
    <w:p>
      <w:r>
        <w:t>更多相关图书推荐：https://www.jiaokey.com</w:t>
      </w:r>
    </w:p>
    <w:p>
      <w:r>
        <w:t>E.SCHELLWIEN 其他作品：https://www.jiaokey.com/tag/E.SCHELLWIEN.html</w:t>
      </w:r>
    </w:p>
    <w:p>
      <w:r>
        <w:t>WIEN 出版图书：https://www.jiaokey.com/tag/WIEN.html</w:t>
      </w:r>
    </w:p>
    <w:p>
      <w:r>
        <w:t>关键词搜索：https://www.jiaokey.com/tag/die fauna der trogkofelschichten in den karnischen alpen und den karawanken.html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