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中国文化绘本:人生智慧 THE BIG PICTURE BOOK OF CHINESE CULTURE WISDOM OF LIFE</w:t>
      </w:r>
    </w:p>
    <w:p>
      <w:r>
        <w:rPr>
          <w:rFonts w:ascii="宋体" w:hAnsi="宋体" w:eastAsia="宋体"/>
          <w:sz w:val="24"/>
        </w:rPr>
        <w:t>2013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中国文化绘本:人生智慧 THE BIG PICTURE BOOK OF CHINESE CULTURE WISDOM OF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本书出售、求购地址：https://www.jiaokey.com/book/detail/40782895.html</w:t>
      </w:r>
    </w:p>
    <w:p>
      <w:r>
        <w:t>更多相关图书推荐：https://www.jiaokey.com</w:t>
      </w:r>
    </w:p>
    <w:p>
      <w:r>
        <w:t>2013 07 其他作品：https://www.jiaokey.com/tag/2013 07.html</w:t>
      </w:r>
    </w:p>
    <w:p>
      <w:r>
        <w:t>关键词搜索：https://www.jiaokey.com/tag/中国文化绘本:人生智慧 THE BIG PICTURE BOOK OF CHINESE CULTURE WISDOM OF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