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中国文化绘本:生活情调 THE BIG PICTURE BOOK OF CHINESE CULTURE STYLE OF LIFE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中国文化绘本:生活情调 THE BIG PICTURE BOOK OF CHINESE CULTURE STYLE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本书出售、求购地址：https://www.jiaokey.com/book/detail/40782894.html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关键词搜索：https://www.jiaokey.com/tag/中国文化绘本:生活情调 THE BIG PICTURE BOOK OF CHINESE CULTURE STYLE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