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new-chinese style clubs=新中式会所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new-chinese style clubs=新中式会所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本书出售、求购地址：https://www.jiaokey.com/book/detail/40782893.html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关键词搜索：https://www.jiaokey.com/tag/new-chinese style clubs=新中式会所.html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