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financial stability report=上海金融稳定报告 2013</w:t>
      </w:r>
    </w:p>
    <w:p>
      <w:r>
        <w:rPr>
          <w:rFonts w:ascii="宋体" w:hAnsi="宋体" w:eastAsia="宋体"/>
          <w:sz w:val="24"/>
        </w:rPr>
        <w:t>中国人民银行上海总部金融稳定分析小组主编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financial stability report=上海金融稳定报告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中国人民银行上海总部金融稳定分析小组主编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本书出售、求购地址：https://www.jiaokey.com/book/detail/40782877.html</w:t>
      </w:r>
    </w:p>
    <w:p>
      <w:r>
        <w:t>更多相关图书推荐：https://www.jiaokey.com</w:t>
      </w:r>
    </w:p>
    <w:p>
      <w:r>
        <w:t>中国人民银行上海总部金融稳定分析小组主编 其他作品：https://www.jiaokey.com/tag/中国人民银行上海总部金融稳定分析小组主编.html</w:t>
      </w:r>
    </w:p>
    <w:p>
      <w:r>
        <w:t>中国金融出版社 出版图书：https://www.jiaokey.com/tag/中国金融出版社.html</w:t>
      </w:r>
    </w:p>
    <w:p>
      <w:r>
        <w:t>关键词搜索：https://www.jiaokey.com/tag/shanghai financial stability report=上海金融稳定报告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