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 sur les bilobites et autres fossiles des quartzites base du systeme silurique</w:t>
      </w:r>
    </w:p>
    <w:p>
      <w:r>
        <w:rPr>
          <w:rFonts w:ascii="宋体" w:hAnsi="宋体" w:eastAsia="宋体"/>
          <w:sz w:val="24"/>
        </w:rPr>
        <w:t>J.F.N.DELGADO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 sur les bilobites et autres fossiles des quartzites base du systeme silurique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J.F.N.DELGADO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P.A.norstedt&amp;soner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本书出售、求购地址：https://www.jiaokey.com/book/detail/40782868.html</w:t>
      </w:r>
    </w:p>
    <w:p>
      <w:r>
        <w:t>更多相关图书推荐：https://www.jiaokey.com</w:t>
      </w:r>
    </w:p>
    <w:p>
      <w:r>
        <w:t>J.F.N.DELGADO 其他作品：https://www.jiaokey.com/tag/J.F.N.DELGADO.html</w:t>
      </w:r>
    </w:p>
    <w:p>
      <w:r>
        <w:t>P.A.norstedt&amp;soner 出版图书：https://www.jiaokey.com/tag/P.A.norstedt&amp;soner.html</w:t>
      </w:r>
    </w:p>
    <w:p>
      <w:r>
        <w:t>关键词搜索：https://www.jiaokey.com/tag/etude sur les bilobites et autres fossiles des quartzites base du systeme silurique.html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