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des echinides tertiaries des iles St barthelelemy et anguilla</w:t>
      </w:r>
    </w:p>
    <w:p>
      <w:r>
        <w:rPr>
          <w:rFonts w:ascii="宋体" w:hAnsi="宋体" w:eastAsia="宋体"/>
          <w:sz w:val="24"/>
        </w:rPr>
        <w:t>M.cotteau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des echinides tertiaries des iles St barthelelemy et anguilla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M.cotteau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P.A.norstedt&amp;soner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本书出售、求购地址：https://www.jiaokey.com/book/detail/40782867.html</w:t>
      </w:r>
    </w:p>
    <w:p>
      <w:r>
        <w:t>更多相关图书推荐：https://www.jiaokey.com</w:t>
      </w:r>
    </w:p>
    <w:p>
      <w:r>
        <w:t>M.cotteau 其他作品：https://www.jiaokey.com/tag/M.cotteau.html</w:t>
      </w:r>
    </w:p>
    <w:p>
      <w:r>
        <w:t>P.A.norstedt&amp;soner 出版图书：https://www.jiaokey.com/tag/P.A.norstedt&amp;soner.html</w:t>
      </w:r>
    </w:p>
    <w:p>
      <w:r>
        <w:t>关键词搜索：https://www.jiaokey.com/tag/description des echinides tertiaries des iles St barthelelemy et anguilla.html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