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TRILOBITAS DO GREZ DE ERERE E MAECURU</w:t>
      </w:r>
    </w:p>
    <w:p>
      <w:r>
        <w:rPr>
          <w:rFonts w:ascii="宋体" w:hAnsi="宋体" w:eastAsia="宋体"/>
          <w:sz w:val="24"/>
        </w:rPr>
        <w:t>JOHN M.CLARKE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TRILOBITAS DO GREZ DE ERERE E MAECURU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ESTADO PARA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本书出售、求购地址：https://www.jiaokey.com/book/detail/40782835.html</w:t>
      </w:r>
    </w:p>
    <w:p>
      <w:r>
        <w:t>更多相关图书推荐：https://www.jiaokey.com</w:t>
      </w:r>
    </w:p>
    <w:p>
      <w:r>
        <w:t>JOHN M.CLARKE 其他作品：https://www.jiaokey.com/tag/JOHN M.CLARKE.html</w:t>
      </w:r>
    </w:p>
    <w:p>
      <w:r>
        <w:t>ESTADO PARA 出版图书：https://www.jiaokey.com/tag/ESTADO PARA.html</w:t>
      </w:r>
    </w:p>
    <w:p>
      <w:r>
        <w:t>关键词搜索：https://www.jiaokey.com/tag/AS TRILOBITAS DO GREZ DE ERERE E MAECURU.html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