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SCHMIDT UBER DIE PETREFAKTEN DER KREIDEFOMATION VON DER INSEL SACHALIN</w:t>
      </w:r>
    </w:p>
    <w:p>
      <w:r>
        <w:rPr>
          <w:rFonts w:ascii="宋体" w:hAnsi="宋体" w:eastAsia="宋体"/>
          <w:sz w:val="24"/>
        </w:rPr>
        <w:t>MAG.FR.SCHMIDT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SCHMIDT UBER DIE PETREFAKTEN DER KREIDEFOMATION VON DER INSEL SACHALIN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MAG.FR.SCHMIDT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ST-PETERSBOURG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本书出售、求购地址：https://www.jiaokey.com/book/detail/40782832.html</w:t>
      </w:r>
    </w:p>
    <w:p>
      <w:r>
        <w:t>更多相关图书推荐：https://www.jiaokey.com</w:t>
      </w:r>
    </w:p>
    <w:p>
      <w:r>
        <w:t>MAG.FR.SCHMIDT 其他作品：https://www.jiaokey.com/tag/MAG.FR.SCHMIDT.html</w:t>
      </w:r>
    </w:p>
    <w:p>
      <w:r>
        <w:t>ST-PETERSBOURG 出版图书：https://www.jiaokey.com/tag/ST-PETERSBOURG.html</w:t>
      </w:r>
    </w:p>
    <w:p>
      <w:r>
        <w:t>关键词搜索：https://www.jiaokey.com/tag/SCHMIDT UBER DIE PETREFAKTEN DER KREIDEFOMATION VON DER INSEL SACHALIN.html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