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PRODUCTIDAE OF THE GROUP PROD .GIGANTEUS MART FROM THE VISEAN OF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PRODUCTIDAE OF THE GROUP PROD .GIGANTEUS MART FROM THE VISEAN OF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本书出售、求购地址：https://www.jiaokey.com/book/detail/40782825.html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关键词搜索：https://www.jiaokey.com/tag/THE PRODUCTIDAE OF THE GROUP PROD .GIGANTEUS MART FROM THE VISEAN OF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